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shortcut to find 2 binomials by adding the products of all the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possible x values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bxh is the formula of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the middle of a set of numbers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stretch is when a graph moves closer to the x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factor is when the quantity decreases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that is in the shape of a 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that cannot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 factor is when the quantity increases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graph is shifted horizontally or vertically.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rise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is the _____ of 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possible y-values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zero's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showing how a variable is related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 is 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that shows the relationship between 2 data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consistently have the same distance between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An______ compares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vertical ______ is when the graph moves closer to the y axis.</w:t>
            </w:r>
          </w:p>
        </w:tc>
      </w:tr>
    </w:tbl>
    <w:p>
      <w:pPr>
        <w:pStyle w:val="WordBankMedium"/>
      </w:pPr>
      <w:r>
        <w:t xml:space="preserve">   No-Solution    </w:t>
      </w:r>
      <w:r>
        <w:t xml:space="preserve">   Parabola    </w:t>
      </w:r>
      <w:r>
        <w:t xml:space="preserve">   square root    </w:t>
      </w:r>
      <w:r>
        <w:t xml:space="preserve">   Slope    </w:t>
      </w:r>
      <w:r>
        <w:t xml:space="preserve">   Inequality    </w:t>
      </w:r>
      <w:r>
        <w:t xml:space="preserve">   Range    </w:t>
      </w:r>
      <w:r>
        <w:t xml:space="preserve">   Roots    </w:t>
      </w:r>
      <w:r>
        <w:t xml:space="preserve">   Translation    </w:t>
      </w:r>
      <w:r>
        <w:t xml:space="preserve">   Median    </w:t>
      </w:r>
      <w:r>
        <w:t xml:space="preserve">   Foiling    </w:t>
      </w:r>
      <w:r>
        <w:t xml:space="preserve">   Formula    </w:t>
      </w:r>
      <w:r>
        <w:t xml:space="preserve">   Slope-intercept    </w:t>
      </w:r>
      <w:r>
        <w:t xml:space="preserve">   scatterplot    </w:t>
      </w:r>
      <w:r>
        <w:t xml:space="preserve">   Domain    </w:t>
      </w:r>
      <w:r>
        <w:t xml:space="preserve">   area    </w:t>
      </w:r>
      <w:r>
        <w:t xml:space="preserve">   Growth    </w:t>
      </w:r>
      <w:r>
        <w:t xml:space="preserve">   decay    </w:t>
      </w:r>
      <w:r>
        <w:t xml:space="preserve">   Parallel     </w:t>
      </w:r>
      <w:r>
        <w:t xml:space="preserve">   Stretch    </w:t>
      </w:r>
      <w:r>
        <w:t xml:space="preserve">   horizontal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2021-10-11T00:51:34Z</dcterms:created>
  <dcterms:modified xsi:type="dcterms:W3CDTF">2021-10-11T00:51:34Z</dcterms:modified>
</cp:coreProperties>
</file>