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mathematical phrase that contains operations, numbers, and/or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 that cannot be expressed in the form a/b, where a and b are integers and b =0.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mathematical sentence with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write an expression in a simpler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quantity that does not 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number, a variable, or the product of a number and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mathematical notation indicating the number of times a quantity is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middle number in a set of numbers that are listed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Whole numbers and their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symbol (like x or y) that is used in mathematical or logical expressions to represent a variable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example that shows a conjecture is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that occurs most often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set of numbers that includes rational and irrational numbers.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Terms with exactly the same variable factors in a variable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numerical factor when a term has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plane formed by the intersection of a horizontal number line called the x-axis and a vertical number line called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that a number is from zero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Operations that undo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difference between the highest and lowest scores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average of n numbers computed by adding some function of the numbers and dividing by some function of 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crossword puzzle</dc:title>
  <dcterms:created xsi:type="dcterms:W3CDTF">2021-10-11T00:51:01Z</dcterms:created>
  <dcterms:modified xsi:type="dcterms:W3CDTF">2021-10-11T00:51:01Z</dcterms:modified>
</cp:coreProperties>
</file>