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simplified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you multiply a base by itself,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number, variable, or combination of number and variables separated by a =, +,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do in math, there are only 4, (+, -, /,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value (a number)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Parenthesis, Exponents, Multiple, Divide, Add,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solved,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for a number we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build, to draw,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than, less than, greater than or equals to, less than or equals to, (not equal)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2021-10-11T00:51:31Z</dcterms:created>
  <dcterms:modified xsi:type="dcterms:W3CDTF">2021-10-11T00:51:31Z</dcterms:modified>
</cp:coreProperties>
</file>