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absolute value    </w:t>
      </w:r>
      <w:r>
        <w:t xml:space="preserve">   whole    </w:t>
      </w:r>
      <w:r>
        <w:t xml:space="preserve">   irrational    </w:t>
      </w:r>
      <w:r>
        <w:t xml:space="preserve">   rational    </w:t>
      </w:r>
      <w:r>
        <w:t xml:space="preserve">   square root    </w:t>
      </w:r>
      <w:r>
        <w:t xml:space="preserve">   integers    </w:t>
      </w:r>
      <w:r>
        <w:t xml:space="preserve">   exponent    </w:t>
      </w:r>
      <w:r>
        <w:t xml:space="preserve">   inequality    </w:t>
      </w:r>
      <w:r>
        <w:t xml:space="preserve">   solution    </w:t>
      </w:r>
      <w:r>
        <w:t xml:space="preserve">   range    </w:t>
      </w:r>
      <w:r>
        <w:t xml:space="preserve">   domain    </w:t>
      </w:r>
      <w:r>
        <w:t xml:space="preserve">   function    </w:t>
      </w:r>
      <w:r>
        <w:t xml:space="preserve">   formula    </w:t>
      </w:r>
      <w:r>
        <w:t xml:space="preserve">   equation    </w:t>
      </w:r>
      <w:r>
        <w:t xml:space="preserve">   rate    </w:t>
      </w:r>
      <w:r>
        <w:t xml:space="preserve">   expression    </w:t>
      </w:r>
      <w:r>
        <w:t xml:space="preserve">   power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2021-10-11T00:51:33Z</dcterms:created>
  <dcterms:modified xsi:type="dcterms:W3CDTF">2021-10-11T00:51:33Z</dcterms:modified>
</cp:coreProperties>
</file>