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portfolio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type of relation that pairs each domain value with exactly one range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that two quantities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inequalities that are combined into one statement by the word and 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show a correlation between data sets more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graph with points plotted to show a possible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connected lines or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two sets is the set of all elements that are common to both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list of numbers that often forms a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 relationship between two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terms of a sequence differ by the same nonzero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in the x-values of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have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two sets is the set of all elements that are in either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whose graph 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relation is the set of first coordinates (or x-values) of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relation is the set of second coordinates (or y-values) of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number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a line is the ration of rise to run for any two points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in the y-values of two points on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portfolio</dc:title>
  <dcterms:created xsi:type="dcterms:W3CDTF">2021-10-11T00:51:27Z</dcterms:created>
  <dcterms:modified xsi:type="dcterms:W3CDTF">2021-10-11T00:51:27Z</dcterms:modified>
</cp:coreProperties>
</file>