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y-values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symmetry for a graph. The two sides of a graph on either side of the axis of symmetry look like mirror images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at which a graph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equation, graph, or data that can be modeled by a degree 2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Parts of an expression or series separated by + or – signs, or the parts of a sequence separated by commas.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in a polynomial which contains the highest power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"mirror line" of a reflection. That is, the line across which a reflection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 for which each element of the domain corresponds to exactly one element of the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symbols &lt;, &gt;, ≤, or  ≥.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multiplied times a product of variables or powers of variables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at which a graph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values of the independent variable(s) for which a function or relation is defined. Typically, this is the set of x-values that give rise to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in which a plane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mathematical calculation or formula combining numbers and/or variables using sums, differences, products, quotients (including fractions), exponents, roots, logarithms, trig functions, parentheses, brackets, functions, or other mathematical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in which a figure grows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coefficient of a polynomial's leading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and all value(s) of the variable(s) that satisfies an equation, inequality, system of equations, or system of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numbers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 in the expression a^x.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terms</dc:title>
  <dcterms:created xsi:type="dcterms:W3CDTF">2021-10-11T00:50:29Z</dcterms:created>
  <dcterms:modified xsi:type="dcterms:W3CDTF">2021-10-11T00:50:29Z</dcterms:modified>
</cp:coreProperties>
</file>