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1 unit 2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any vertical line passes through more than one point of the graph, then the relation isn't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Illustrates how each domain is paired with a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individual scattered points that are not connected by a line or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greatest value of f(x) for values in a limited open domain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input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least value of f(x) for values in a limited open domain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input, x-values, and/or x-axis on a graph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output values of a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y-value of a point on a graph that is higher than any of the other points on the entire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y-value of a point on a graph that is lower than any other of the points on the graph, but not the start and end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output, y-values, and/or y-axis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points on a graph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that assigns one domain exactly one 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pair of numbers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maximum and minimum values of a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1 unit 2 vocab</dc:title>
  <dcterms:created xsi:type="dcterms:W3CDTF">2021-10-11T00:50:33Z</dcterms:created>
  <dcterms:modified xsi:type="dcterms:W3CDTF">2021-10-11T00:50:33Z</dcterms:modified>
</cp:coreProperties>
</file>