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Cross-products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 of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Nonlinear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Perpendicular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Slope-intercept-form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Extrema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Algebraic proportion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Inequalities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Rate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Bivariate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Point slope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Explicit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Scatter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Dependent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vocabulary</dc:title>
  <dcterms:created xsi:type="dcterms:W3CDTF">2021-10-11T00:50:36Z</dcterms:created>
  <dcterms:modified xsi:type="dcterms:W3CDTF">2021-10-11T00:50:36Z</dcterms:modified>
</cp:coreProperties>
</file>