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answer that is given when you add numbers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substitute a number for each variable and perform the arithmetic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multiply the same number three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find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reduce to a simpler form by cancellation of common factors, regrouping of terms in the same variable,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multiply a sum by multiplying each addend separately and then add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result of subtracting one number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mathematical phrase that can contain ordinary numbers, variables and operators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involving more than one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multiply the same number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 of unit squares that can be contained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that you get after diving one number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A number used to multiply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fraction flipped upside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numbers that, when placed on a number line, are the exact same distance away from the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when you multiply numbers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two times as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total distance around the edge of the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number on its own, or sometimes a letter </w:t>
            </w:r>
          </w:p>
        </w:tc>
      </w:tr>
    </w:tbl>
    <w:p>
      <w:pPr>
        <w:pStyle w:val="WordBankLarge"/>
      </w:pPr>
      <w:r>
        <w:t xml:space="preserve">   distributive    </w:t>
      </w:r>
      <w:r>
        <w:t xml:space="preserve">   quotient     </w:t>
      </w:r>
      <w:r>
        <w:t xml:space="preserve">   reciprocal     </w:t>
      </w:r>
      <w:r>
        <w:t xml:space="preserve">   constant     </w:t>
      </w:r>
      <w:r>
        <w:t xml:space="preserve">   product     </w:t>
      </w:r>
      <w:r>
        <w:t xml:space="preserve">   area     </w:t>
      </w:r>
      <w:r>
        <w:t xml:space="preserve">   formula     </w:t>
      </w:r>
      <w:r>
        <w:t xml:space="preserve">   perimeter     </w:t>
      </w:r>
      <w:r>
        <w:t xml:space="preserve">   evaluate     </w:t>
      </w:r>
      <w:r>
        <w:t xml:space="preserve">   expression     </w:t>
      </w:r>
      <w:r>
        <w:t xml:space="preserve">   sum    </w:t>
      </w:r>
      <w:r>
        <w:t xml:space="preserve">   difference     </w:t>
      </w:r>
      <w:r>
        <w:t xml:space="preserve">   simplify     </w:t>
      </w:r>
      <w:r>
        <w:t xml:space="preserve">   solve    </w:t>
      </w:r>
      <w:r>
        <w:t xml:space="preserve">   twice     </w:t>
      </w:r>
      <w:r>
        <w:t xml:space="preserve">   squared    </w:t>
      </w:r>
      <w:r>
        <w:t xml:space="preserve">   cubed    </w:t>
      </w:r>
      <w:r>
        <w:t xml:space="preserve">   opposite     </w:t>
      </w:r>
      <w:r>
        <w:t xml:space="preserve">   coefficient.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 </dc:title>
  <dcterms:created xsi:type="dcterms:W3CDTF">2021-10-11T00:51:39Z</dcterms:created>
  <dcterms:modified xsi:type="dcterms:W3CDTF">2021-10-11T00:51:39Z</dcterms:modified>
</cp:coreProperties>
</file>