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Algebra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combine    </w:t>
      </w:r>
      <w:r>
        <w:t xml:space="preserve">   algebraic    </w:t>
      </w:r>
      <w:r>
        <w:t xml:space="preserve">   operations    </w:t>
      </w:r>
      <w:r>
        <w:t xml:space="preserve">   coefficients    </w:t>
      </w:r>
      <w:r>
        <w:t xml:space="preserve">   terms    </w:t>
      </w:r>
      <w:r>
        <w:t xml:space="preserve">   decimals    </w:t>
      </w:r>
      <w:r>
        <w:t xml:space="preserve">   fractions    </w:t>
      </w:r>
      <w:r>
        <w:t xml:space="preserve">   integers    </w:t>
      </w:r>
      <w:r>
        <w:t xml:space="preserve">   inverse    </w:t>
      </w:r>
      <w:r>
        <w:t xml:space="preserve">   evaluate    </w:t>
      </w:r>
      <w:r>
        <w:t xml:space="preserve">   simplify    </w:t>
      </w:r>
      <w:r>
        <w:t xml:space="preserve">   equation    </w:t>
      </w:r>
      <w:r>
        <w:t xml:space="preserve">   expression    </w:t>
      </w:r>
      <w:r>
        <w:t xml:space="preserve">   constant    </w:t>
      </w:r>
      <w:r>
        <w:t xml:space="preserve">   variable    </w:t>
      </w:r>
      <w:r>
        <w:t xml:space="preserve">   algebra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Algebra</dc:title>
  <dcterms:created xsi:type="dcterms:W3CDTF">2021-10-11T00:51:51Z</dcterms:created>
  <dcterms:modified xsi:type="dcterms:W3CDTF">2021-10-11T00:51:51Z</dcterms:modified>
</cp:coreProperties>
</file>