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considered in comparative relation 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 lines in a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from the center to the circumference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symmetrical three-dimensional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plane figure with eight straight sides and eight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 figure with four equal straight sides and four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2021-10-11T00:50:39Z</dcterms:created>
  <dcterms:modified xsi:type="dcterms:W3CDTF">2021-10-11T00:50:39Z</dcterms:modified>
</cp:coreProperties>
</file>