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different lines but 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on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y-y(1)=M(X-X(1))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Y=x^2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Difference between x coordinates of 2 points on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Difference of y coordinates of 2 points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on the x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different lines with slopes that are negative intercepts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x=0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2021-10-11T00:50:41Z</dcterms:created>
  <dcterms:modified xsi:type="dcterms:W3CDTF">2021-10-11T00:50:41Z</dcterms:modified>
</cp:coreProperties>
</file>