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all Y-values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all X-values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x=-b+- Square root b2 -4ac divided 2a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 Graph as a single line or sideways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U-shaped Graph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f(x)= 1/x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y=(x-h)2+k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V-shaped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y=mx+b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 X-Axis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formula used to construct rollercoasters common written with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Below X-Axis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2021-10-11T00:51:43Z</dcterms:created>
  <dcterms:modified xsi:type="dcterms:W3CDTF">2021-10-11T00:51:43Z</dcterms:modified>
</cp:coreProperties>
</file>