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Right triangle    </w:t>
      </w:r>
      <w:r>
        <w:t xml:space="preserve">   Power    </w:t>
      </w:r>
      <w:r>
        <w:t xml:space="preserve">   Integer    </w:t>
      </w:r>
      <w:r>
        <w:t xml:space="preserve">   Acute angle    </w:t>
      </w:r>
      <w:r>
        <w:t xml:space="preserve">   Circumference    </w:t>
      </w:r>
      <w:r>
        <w:t xml:space="preserve">   Circle    </w:t>
      </w:r>
      <w:r>
        <w:t xml:space="preserve">   Binomial    </w:t>
      </w:r>
      <w:r>
        <w:t xml:space="preserve">   Correlation    </w:t>
      </w:r>
      <w:r>
        <w:t xml:space="preserve">   Converge    </w:t>
      </w:r>
      <w:r>
        <w:t xml:space="preserve">   Ellipse    </w:t>
      </w:r>
      <w:r>
        <w:t xml:space="preserve">   Diverge    </w:t>
      </w:r>
      <w:r>
        <w:t xml:space="preserve">   Domain    </w:t>
      </w:r>
      <w:r>
        <w:t xml:space="preserve">   Favorable outcome    </w:t>
      </w:r>
      <w:r>
        <w:t xml:space="preserve">   Function    </w:t>
      </w:r>
      <w:r>
        <w:t xml:space="preserve">   Logarithm    </w:t>
      </w:r>
      <w:r>
        <w:t xml:space="preserve">   Nth root    </w:t>
      </w:r>
      <w:r>
        <w:t xml:space="preserve">   Opposite    </w:t>
      </w:r>
      <w:r>
        <w:t xml:space="preserve">   Perfect square    </w:t>
      </w:r>
      <w:r>
        <w:t xml:space="preserve">   Permutation    </w:t>
      </w:r>
      <w:r>
        <w:t xml:space="preserve">   Radical equation    </w:t>
      </w:r>
      <w:r>
        <w:t xml:space="preserve">   Quadratic function    </w:t>
      </w:r>
      <w:r>
        <w:t xml:space="preserve">   Reciprocal    </w:t>
      </w:r>
      <w:r>
        <w:t xml:space="preserve">   Real number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</dc:title>
  <dcterms:created xsi:type="dcterms:W3CDTF">2021-10-11T00:50:29Z</dcterms:created>
  <dcterms:modified xsi:type="dcterms:W3CDTF">2021-10-11T00:50:29Z</dcterms:modified>
</cp:coreProperties>
</file>