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Slope    </w:t>
      </w:r>
      <w:r>
        <w:t xml:space="preserve">   Absolute value    </w:t>
      </w:r>
      <w:r>
        <w:t xml:space="preserve">   Algebra    </w:t>
      </w:r>
      <w:r>
        <w:t xml:space="preserve">   Right triangle    </w:t>
      </w:r>
      <w:r>
        <w:t xml:space="preserve">   Integer    </w:t>
      </w:r>
      <w:r>
        <w:t xml:space="preserve">   Real axis    </w:t>
      </w:r>
      <w:r>
        <w:t xml:space="preserve">   Real number    </w:t>
      </w:r>
      <w:r>
        <w:t xml:space="preserve">   Reciprocal    </w:t>
      </w:r>
      <w:r>
        <w:t xml:space="preserve">   Obtuse angle    </w:t>
      </w:r>
      <w:r>
        <w:t xml:space="preserve">   Rational number    </w:t>
      </w:r>
      <w:r>
        <w:t xml:space="preserve">   Ratio    </w:t>
      </w:r>
      <w:r>
        <w:t xml:space="preserve">   Right angle    </w:t>
      </w:r>
      <w:r>
        <w:t xml:space="preserve">   Power    </w:t>
      </w:r>
      <w:r>
        <w:t xml:space="preserve">   Acute angle    </w:t>
      </w:r>
      <w:r>
        <w:t xml:space="preserve">   Converge    </w:t>
      </w:r>
      <w:r>
        <w:t xml:space="preserve">   Function    </w:t>
      </w:r>
      <w:r>
        <w:t xml:space="preserve">   Y axis    </w:t>
      </w:r>
      <w:r>
        <w:t xml:space="preserve">   Perfect square    </w:t>
      </w:r>
      <w:r>
        <w:t xml:space="preserve">   X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</dc:title>
  <dcterms:created xsi:type="dcterms:W3CDTF">2021-10-11T00:50:32Z</dcterms:created>
  <dcterms:modified xsi:type="dcterms:W3CDTF">2021-10-11T00:50:32Z</dcterms:modified>
</cp:coreProperties>
</file>