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zero of a function    </w:t>
      </w:r>
      <w:r>
        <w:t xml:space="preserve">   turning point    </w:t>
      </w:r>
      <w:r>
        <w:t xml:space="preserve">   solution of a system    </w:t>
      </w:r>
      <w:r>
        <w:t xml:space="preserve">   simplify    </w:t>
      </w:r>
      <w:r>
        <w:t xml:space="preserve">   polynomial    </w:t>
      </w:r>
      <w:r>
        <w:t xml:space="preserve">   parallel    </w:t>
      </w:r>
      <w:r>
        <w:t xml:space="preserve">   linear function    </w:t>
      </w:r>
      <w:r>
        <w:t xml:space="preserve">   inequality    </w:t>
      </w:r>
      <w:r>
        <w:t xml:space="preserve">   independent variable    </w:t>
      </w:r>
      <w:r>
        <w:t xml:space="preserve">   function    </w:t>
      </w:r>
      <w:r>
        <w:t xml:space="preserve">   expression    </w:t>
      </w:r>
      <w:r>
        <w:t xml:space="preserve">   all real numbers    </w:t>
      </w:r>
      <w:r>
        <w:t xml:space="preserve">   degree    </w:t>
      </w:r>
      <w:r>
        <w:t xml:space="preserve">   constant    </w:t>
      </w:r>
      <w:r>
        <w:t xml:space="preserve">   coefficient    </w:t>
      </w:r>
      <w:r>
        <w:t xml:space="preserve">   complex number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</dc:title>
  <dcterms:created xsi:type="dcterms:W3CDTF">2021-10-11T00:51:56Z</dcterms:created>
  <dcterms:modified xsi:type="dcterms:W3CDTF">2021-10-11T00:51:56Z</dcterms:modified>
</cp:coreProperties>
</file>