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graph comes from a quadratic function?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on a parabola is the?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classify polynomials?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method can you use to break down polynomials?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number of the set of data is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describes all the input?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lowest or highest point on a parabola called?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bell curve is a normal?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describes how spread out data is?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describes the average of numbers?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that describes the out put functions?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describes the most occurring values in a data set?</w:t>
            </w:r>
          </w:p>
        </w:tc>
      </w:tr>
    </w:tbl>
    <w:p>
      <w:pPr>
        <w:pStyle w:val="WordBankSmall"/>
      </w:pPr>
      <w:r>
        <w:t xml:space="preserve">   mean    </w:t>
      </w:r>
      <w:r>
        <w:t xml:space="preserve">   range    </w:t>
      </w:r>
      <w:r>
        <w:t xml:space="preserve">   degree    </w:t>
      </w:r>
      <w:r>
        <w:t xml:space="preserve">   factor    </w:t>
      </w:r>
      <w:r>
        <w:t xml:space="preserve">   parabola    </w:t>
      </w:r>
      <w:r>
        <w:t xml:space="preserve">   vertex    </w:t>
      </w:r>
      <w:r>
        <w:t xml:space="preserve">   dispersion    </w:t>
      </w:r>
      <w:r>
        <w:t xml:space="preserve">   distribution    </w:t>
      </w:r>
      <w:r>
        <w:t xml:space="preserve">   median    </w:t>
      </w:r>
      <w:r>
        <w:t xml:space="preserve">   mode    </w:t>
      </w:r>
      <w:r>
        <w:t xml:space="preserve">   Domain    </w:t>
      </w:r>
      <w:r>
        <w:t xml:space="preserve">   Maximum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2021-10-11T00:50:56Z</dcterms:created>
  <dcterms:modified xsi:type="dcterms:W3CDTF">2021-10-11T00:50:56Z</dcterms:modified>
</cp:coreProperties>
</file>