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 for solving systems of equations that include solving for one variable and using that solution to find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inequality is a relation that holds between two values when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set of all possible resulting values of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graph does when it reaches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Reflection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of the form v + 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way to write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 between a set of inputs and a set of permissible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Finding what to multiply together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y² =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like a check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multiplicative factor in some term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real numbers with the property that any number that lies between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real number x will be called a solution or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2021-10-11T00:50:58Z</dcterms:created>
  <dcterms:modified xsi:type="dcterms:W3CDTF">2021-10-11T00:50:58Z</dcterms:modified>
</cp:coreProperties>
</file>