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ALGEBRAIC    </w:t>
      </w:r>
      <w:r>
        <w:t xml:space="preserve">   AREA    </w:t>
      </w:r>
      <w:r>
        <w:t xml:space="preserve">   AXIS    </w:t>
      </w:r>
      <w:r>
        <w:t xml:space="preserve">   COEFFICIENT    </w:t>
      </w:r>
      <w:r>
        <w:t xml:space="preserve">   COMPARE    </w:t>
      </w:r>
      <w:r>
        <w:t xml:space="preserve">   CONSTRAINT    </w:t>
      </w:r>
      <w:r>
        <w:t xml:space="preserve">   CONTRAST    </w:t>
      </w:r>
      <w:r>
        <w:t xml:space="preserve">   DEPENDENT    </w:t>
      </w:r>
      <w:r>
        <w:t xml:space="preserve">   DIMENSIONS    </w:t>
      </w:r>
      <w:r>
        <w:t xml:space="preserve">   DISTRIBUTIVE    </w:t>
      </w:r>
      <w:r>
        <w:t xml:space="preserve">   DOMAIN    </w:t>
      </w:r>
      <w:r>
        <w:t xml:space="preserve">   EQUATION    </w:t>
      </w:r>
      <w:r>
        <w:t xml:space="preserve">   EVALUATE    </w:t>
      </w:r>
      <w:r>
        <w:t xml:space="preserve">   EXPRESSION    </w:t>
      </w:r>
      <w:r>
        <w:t xml:space="preserve">   FACTOR    </w:t>
      </w:r>
      <w:r>
        <w:t xml:space="preserve">   FUNCTION    </w:t>
      </w:r>
      <w:r>
        <w:t xml:space="preserve">   GRAPH    </w:t>
      </w:r>
      <w:r>
        <w:t xml:space="preserve">   INDEPENDENT    </w:t>
      </w:r>
      <w:r>
        <w:t xml:space="preserve">   INEQUALITY    </w:t>
      </w:r>
      <w:r>
        <w:t xml:space="preserve">   INTERCEPT    </w:t>
      </w:r>
      <w:r>
        <w:t xml:space="preserve">   INTERPRET    </w:t>
      </w:r>
      <w:r>
        <w:t xml:space="preserve">   JUSTIFY    </w:t>
      </w:r>
      <w:r>
        <w:t xml:space="preserve">   LENGTH    </w:t>
      </w:r>
      <w:r>
        <w:t xml:space="preserve">   LINEAR    </w:t>
      </w:r>
      <w:r>
        <w:t xml:space="preserve">   MAXIMUM    </w:t>
      </w:r>
      <w:r>
        <w:t xml:space="preserve">   MINIMUM    </w:t>
      </w:r>
      <w:r>
        <w:t xml:space="preserve">   PATTERN    </w:t>
      </w:r>
      <w:r>
        <w:t xml:space="preserve">   PLANE    </w:t>
      </w:r>
      <w:r>
        <w:t xml:space="preserve">   PROPERTY    </w:t>
      </w:r>
      <w:r>
        <w:t xml:space="preserve">   QUADRATIC    </w:t>
      </w:r>
      <w:r>
        <w:t xml:space="preserve">   RANGE    </w:t>
      </w:r>
      <w:r>
        <w:t xml:space="preserve">   RATE OF CHANGE    </w:t>
      </w:r>
      <w:r>
        <w:t xml:space="preserve">   RELATIONSHIP    </w:t>
      </w:r>
      <w:r>
        <w:t xml:space="preserve">   ROOT    </w:t>
      </w:r>
      <w:r>
        <w:t xml:space="preserve">   SLOPE    </w:t>
      </w:r>
      <w:r>
        <w:t xml:space="preserve">   SOLUTION    </w:t>
      </w:r>
      <w:r>
        <w:t xml:space="preserve">   SYMMETRY    </w:t>
      </w:r>
      <w:r>
        <w:t xml:space="preserve">   VARIABLE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2021-10-11T00:51:00Z</dcterms:created>
  <dcterms:modified xsi:type="dcterms:W3CDTF">2021-10-11T00:51:00Z</dcterms:modified>
</cp:coreProperties>
</file>