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across from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bottom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the base is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 angled side on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Exponential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f(x)=x^3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f(x)=c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all values in a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when a term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leading coefficient 3x^2+7x-2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a quadratic that´s the lowest point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logarithmic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base 1+r in exponential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statement that uses the word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independent variable 2x+1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quadratic that´s shaped like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f(x)=x^2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 quadratic that's the highest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</dc:title>
  <dcterms:created xsi:type="dcterms:W3CDTF">2021-10-11T00:51:03Z</dcterms:created>
  <dcterms:modified xsi:type="dcterms:W3CDTF">2021-10-11T00:51:03Z</dcterms:modified>
</cp:coreProperties>
</file>