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2- Chapter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of two binomials is the sum of the products of F the first terms. O the outer terms. I the inner terms, and L the last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y-coordinate of the vertex of the quadratic function f(x)=ax^2+bx+c, where a&lt;0.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number that can be written in the form a+bi, where a and b are real numbers and i is the imaginary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solutions of a quadratic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function described by the equation f(x)=ax^2+bx+c, where a does not equal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at which the axis of symmetry intersects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x-intercepts of the graph of a function; the points for which f(x)=0.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about which a figure is symmetric.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used to make a quadratic expression into a perfect square trinomial.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y-coordinate of the vertex of the quadratic function f(x)= ax^2+bx+c, where a&gt;0.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complex numbers of the form a+bi and a-bi.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quadratic function set equal to a value, in the form ax^2+bx+c=0, where a does not equal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graph of a quadratic function. The set of all points in a plane that are the same distance from a given point, called the focus, and a given line, called the directrix.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i, or the principal square root of -1.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 of a polynomial showing all of its factors. y=a(x-p)(x-q) is the factored form of a quadratic equation.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2- Chapter 3 Vocab</dc:title>
  <dcterms:created xsi:type="dcterms:W3CDTF">2021-10-11T00:51:30Z</dcterms:created>
  <dcterms:modified xsi:type="dcterms:W3CDTF">2021-10-11T00:51:30Z</dcterms:modified>
</cp:coreProperties>
</file>