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 Word Puzzle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how many times to use the number in a multiplication In this example: 82 = 8 × 8 = 64 or x2 = x ×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quadratic equation written in the form: y = ax2 + bx + c, where a ≠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with two terms Examples: (x - 2) or (3x + 5)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values of the dependent variable for which a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raise a number or expression to the 2nd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a curved graph gets closer to without every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logarithm, the base is the number that is raised to a power If nx = a, the logarithm of a, n is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root of a quantity, e Example:  √x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relationship in which the ratio between two variables is constant  If k = y x or y = kx, where k is a non-zero constant, then y varies directly with 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unlimited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multiplied times a product of variables or powers of variables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sentence that equates two expressions; an equation contains an equal sign,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number to zero on a number line  Example: |3| = 3 or |-3| =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input values of a function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isn’t any value that will make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pushes the points of a graph vertically toward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that shows a relationship among real numbers and variables; an expression does not contain a symbol implying equality or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highest exponent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something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or expression with no variables; a value that does not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 Word Puzzle !</dc:title>
  <dcterms:created xsi:type="dcterms:W3CDTF">2021-10-11T00:51:53Z</dcterms:created>
  <dcterms:modified xsi:type="dcterms:W3CDTF">2021-10-11T00:51:53Z</dcterms:modified>
</cp:coreProperties>
</file>