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(x) = a(x - h)2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term, 3av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x-values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solution to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sign on top of a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divides a parabola into 2 equal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simplest function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several term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terms in a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term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10+1=11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open curve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where the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where the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numbers that multiply together to equal a number</w:t>
            </w:r>
          </w:p>
        </w:tc>
      </w:tr>
    </w:tbl>
    <w:p>
      <w:pPr>
        <w:pStyle w:val="WordBankLarge"/>
      </w:pPr>
      <w:r>
        <w:t xml:space="preserve">   Axis of Symmetry    </w:t>
      </w:r>
      <w:r>
        <w:t xml:space="preserve">   Greatest Common Factor    </w:t>
      </w:r>
      <w:r>
        <w:t xml:space="preserve">   Domain    </w:t>
      </w:r>
      <w:r>
        <w:t xml:space="preserve">   Factor    </w:t>
      </w:r>
      <w:r>
        <w:t xml:space="preserve">   Trinomial    </w:t>
      </w:r>
      <w:r>
        <w:t xml:space="preserve">   Coefficient    </w:t>
      </w:r>
      <w:r>
        <w:t xml:space="preserve">   Equation    </w:t>
      </w:r>
      <w:r>
        <w:t xml:space="preserve">   Minimum    </w:t>
      </w:r>
      <w:r>
        <w:t xml:space="preserve">   Monomial Term    </w:t>
      </w:r>
      <w:r>
        <w:t xml:space="preserve">   Quadratic Formula    </w:t>
      </w:r>
      <w:r>
        <w:t xml:space="preserve">   Vertex Form    </w:t>
      </w:r>
      <w:r>
        <w:t xml:space="preserve">   Binomial    </w:t>
      </w:r>
      <w:r>
        <w:t xml:space="preserve">   Range    </w:t>
      </w:r>
      <w:r>
        <w:t xml:space="preserve">   Maximum    </w:t>
      </w:r>
      <w:r>
        <w:t xml:space="preserve">   X-Intercept    </w:t>
      </w:r>
      <w:r>
        <w:t xml:space="preserve">   Polynomial    </w:t>
      </w:r>
      <w:r>
        <w:t xml:space="preserve">   Y-Intercept    </w:t>
      </w:r>
      <w:r>
        <w:t xml:space="preserve">   Parent Function    </w:t>
      </w:r>
      <w:r>
        <w:t xml:space="preserve">   Degree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</dc:title>
  <dcterms:created xsi:type="dcterms:W3CDTF">2021-10-11T00:51:15Z</dcterms:created>
  <dcterms:modified xsi:type="dcterms:W3CDTF">2021-10-11T00:51:15Z</dcterms:modified>
</cp:coreProperties>
</file>