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number that can be expressed as a fraction.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of more than two algebraic terms, especially the sum of several terms that contain different powers of the same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graph of a quadratic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before a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whole numbers (both positive and negative)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inverse function of exponentiation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numbers ( counting numbers) and zero; 0, 1, 2, 3...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of a number from zero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power found in a polynomial.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cannot be expressed in the form a/b, where a and b are integers and b =0.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of one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all outputs of a relation (usually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all inputs in a relation (usually x).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 Puzzle </dc:title>
  <dcterms:created xsi:type="dcterms:W3CDTF">2021-10-11T00:52:05Z</dcterms:created>
  <dcterms:modified xsi:type="dcterms:W3CDTF">2021-10-11T00:52:05Z</dcterms:modified>
</cp:coreProperties>
</file>