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infinity, positive infinity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the graph intersects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thing you need to find in this equation? 2x+10x-8=26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mathematics in which letter and other general symbols are used to represent numbers and quantities in formulas and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 defines by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______ terms in the imaginary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form is this? y=a(x-h)+k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numbers which contains all numbers less than 0 and also all numbers greater than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this formula to find this.. x= -b/2a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do first to this equation? (5+7i)+2(-2+6i)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comes first the real number or imaginary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have to do to get rid of the square root?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point represent?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Crossword Puzzle</dc:title>
  <dcterms:created xsi:type="dcterms:W3CDTF">2022-09-03T14:59:24Z</dcterms:created>
  <dcterms:modified xsi:type="dcterms:W3CDTF">2022-09-03T14:59:24Z</dcterms:modified>
</cp:coreProperties>
</file>