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2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Solution to an equation, usually expressed as a number or algebraic formula.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 understood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peak,the top,or the apex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Value that is the same, and cannot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Graphs vertex at its highest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Quadratic expression that is the sum or difference of two terms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the shape or line touches the x-axis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the number is 0 you get this many solutions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F(x)=a(x-h)^2+k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Algebraic expression of three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Graph that is also called a parabola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Y=my+b, (slope-intercept form)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Divides the two sides of the graph symmetrically, mirror images of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Graph of a quadratic function is called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ax^2+bx+c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Graphs vertex at its lowest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Indicated root of any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Technique for distributing two binomials.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separating an equation, or formula into its component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Numbers arranged in rows or columns.</w:t>
            </w:r>
          </w:p>
        </w:tc>
      </w:tr>
    </w:tbl>
    <w:p>
      <w:pPr>
        <w:pStyle w:val="WordBankLarge"/>
      </w:pPr>
      <w:r>
        <w:t xml:space="preserve">   X-intercept     </w:t>
      </w:r>
      <w:r>
        <w:t xml:space="preserve">   Roots     </w:t>
      </w:r>
      <w:r>
        <w:t xml:space="preserve">   U-shaped    </w:t>
      </w:r>
      <w:r>
        <w:t xml:space="preserve">   Axis of symmetry     </w:t>
      </w:r>
      <w:r>
        <w:t xml:space="preserve">   Quadratic Function     </w:t>
      </w:r>
      <w:r>
        <w:t xml:space="preserve">   Standard Form     </w:t>
      </w:r>
      <w:r>
        <w:t xml:space="preserve">   Intercept Form     </w:t>
      </w:r>
      <w:r>
        <w:t xml:space="preserve">   Two real solutions     </w:t>
      </w:r>
      <w:r>
        <w:t xml:space="preserve">   Binomial     </w:t>
      </w:r>
      <w:r>
        <w:t xml:space="preserve">   Minimum     </w:t>
      </w:r>
      <w:r>
        <w:t xml:space="preserve">   Maximum     </w:t>
      </w:r>
      <w:r>
        <w:t xml:space="preserve">   Radical     </w:t>
      </w:r>
      <w:r>
        <w:t xml:space="preserve">   Parabola     </w:t>
      </w:r>
      <w:r>
        <w:t xml:space="preserve">   Constant     </w:t>
      </w:r>
      <w:r>
        <w:t xml:space="preserve">   Trinomial     </w:t>
      </w:r>
      <w:r>
        <w:t xml:space="preserve">   Foil     </w:t>
      </w:r>
      <w:r>
        <w:t xml:space="preserve">   Imaginary Unit     </w:t>
      </w:r>
      <w:r>
        <w:t xml:space="preserve">   Vertex    </w:t>
      </w:r>
      <w:r>
        <w:t xml:space="preserve">   Factoring     </w:t>
      </w:r>
      <w:r>
        <w:t xml:space="preserve">   Tables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 Crossword Puzzle</dc:title>
  <dcterms:created xsi:type="dcterms:W3CDTF">2021-10-11T00:50:49Z</dcterms:created>
  <dcterms:modified xsi:type="dcterms:W3CDTF">2021-10-11T00:50:49Z</dcterms:modified>
</cp:coreProperties>
</file>