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algebraic expression of the sum or the difference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consisting of variables and coefficients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straight, or nearly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middle line between a graph that has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constant quantity 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number that divides exactly into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or lowest number in 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measurement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certain numbers don't equal zero,and its the a curve that you call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(h,k) is the vertex of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X-values that give rise to the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or quantity that when multiplied with another, produces a given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followed sign that you put at the end of every equation before the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 Puzzle</dc:title>
  <dcterms:created xsi:type="dcterms:W3CDTF">2021-10-11T00:51:17Z</dcterms:created>
  <dcterms:modified xsi:type="dcterms:W3CDTF">2021-10-11T00:51:17Z</dcterms:modified>
</cp:coreProperties>
</file>