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formula always uses the preceding term to define the next term of a sequence?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equalities that involve trigonometric functions and are for every value of the occurring variables where both sides of the equality are defined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stationary straight line that contains a point about which another straight line is rotated to form an anglein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straight line that has been rotated around a point on another line to form an angle measured in a clockwise or counter clock wise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times the data value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it called when a straight line or plane that touches a curve or curved surface at a point, but extended does not cross it at that point?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interest paid on the original principle and on the accumulated past interest?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trigonometric function that is equal to the ratio of the side opposite a given angle to the hypotenuse?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describes the plane angle subtended by a circular arc as the length of the arc divided by the radius of the arc?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 enumerated collection of objects in which repetitions?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ratio called when the side adjacent to a particular acute angle to the side opposite the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angle between the horizontal and the line from the object to observers eye?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a series has a constant ratio between successive terms?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repeats its values in regular intervals or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height from the mean, or rest, value of the function to its maximum or minimum?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transformation, a flip of a shape over the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it called when you have the ratio of a hypotenuse to the side opposite a acute angle?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rate of change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trigonometric function that is equal to the ratio of the side adjacent to an acute angle to the hypotenuse?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it called when you have the ratio of the hypotenuse to the shorter side adjacent to an acute angle?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2 Crossword</dc:title>
  <dcterms:created xsi:type="dcterms:W3CDTF">2021-10-11T00:51:43Z</dcterms:created>
  <dcterms:modified xsi:type="dcterms:W3CDTF">2021-10-11T00:51:43Z</dcterms:modified>
</cp:coreProperties>
</file>