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Inverse Function    </w:t>
      </w:r>
      <w:r>
        <w:t xml:space="preserve">   Synthetic Division    </w:t>
      </w:r>
      <w:r>
        <w:t xml:space="preserve">   Remainder Theorem    </w:t>
      </w:r>
      <w:r>
        <w:t xml:space="preserve">   Coefficient    </w:t>
      </w:r>
      <w:r>
        <w:t xml:space="preserve">   Extraneous    </w:t>
      </w:r>
      <w:r>
        <w:t xml:space="preserve">   Reciprocal    </w:t>
      </w:r>
      <w:r>
        <w:t xml:space="preserve">   Polynomial    </w:t>
      </w:r>
      <w:r>
        <w:t xml:space="preserve">   Hole    </w:t>
      </w:r>
      <w:r>
        <w:t xml:space="preserve">   Range    </w:t>
      </w:r>
      <w:r>
        <w:t xml:space="preserve">   Domain    </w:t>
      </w:r>
      <w:r>
        <w:t xml:space="preserve">   Logarithm    </w:t>
      </w:r>
      <w:r>
        <w:t xml:space="preserve">   Asymptote    </w:t>
      </w:r>
      <w:r>
        <w:t xml:space="preserve">   Maximum    </w:t>
      </w:r>
      <w:r>
        <w:t xml:space="preserve">   Base    </w:t>
      </w:r>
      <w:r>
        <w:t xml:space="preserve">   Root    </w:t>
      </w:r>
      <w:r>
        <w:t xml:space="preserve">   Degree    </w:t>
      </w:r>
      <w:r>
        <w:t xml:space="preserve">   Simplify    </w:t>
      </w:r>
      <w:r>
        <w:t xml:space="preserve">   Expand    </w:t>
      </w:r>
      <w:r>
        <w:t xml:space="preserve">   Solution    </w:t>
      </w:r>
      <w:r>
        <w:t xml:space="preserve">   Imaginary    </w:t>
      </w:r>
      <w:r>
        <w:t xml:space="preserve">   Formula    </w:t>
      </w:r>
      <w:r>
        <w:t xml:space="preserve">   Factoring    </w:t>
      </w:r>
      <w:r>
        <w:t xml:space="preserve">   Exponents    </w:t>
      </w:r>
      <w:r>
        <w:t xml:space="preserve">   Trinomial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Key Vocabulary</dc:title>
  <dcterms:created xsi:type="dcterms:W3CDTF">2021-10-11T00:52:02Z</dcterms:created>
  <dcterms:modified xsi:type="dcterms:W3CDTF">2021-10-11T00:52:02Z</dcterms:modified>
</cp:coreProperties>
</file>