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Match Puzzles </w:t>
      </w:r>
    </w:p>
    <w:p>
      <w:pPr>
        <w:pStyle w:val="Questions"/>
      </w:pPr>
      <w:r>
        <w:t xml:space="preserve">1. AVTULAEE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NRAAYMGII RNBUEM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ANIODM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IOECFEITFNC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EMTENNRTADI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BOSLUETA ALVUE NTUOINCF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NRAEG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ARBAOAPL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EXRSSOPINE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ACTDUQRAI NTCIUNOF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ONTRILCEFE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ARLE URNBME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ILSOOUTN FO A ETSYMS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AINTLMIOR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GURITNN INPTO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TLCEVAIR RTCTHES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RZEO OF A IUNOCTNF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NAMBOTICOIN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EPSOL UMLFRAO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ESNREVI PYORTERP 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evaluate    </w:t>
      </w:r>
      <w:r>
        <w:t xml:space="preserve">   imaginary number     </w:t>
      </w:r>
      <w:r>
        <w:t xml:space="preserve">   domain     </w:t>
      </w:r>
      <w:r>
        <w:t xml:space="preserve">   coefficient     </w:t>
      </w:r>
      <w:r>
        <w:t xml:space="preserve">   determinant     </w:t>
      </w:r>
      <w:r>
        <w:t xml:space="preserve">   absolute value function    </w:t>
      </w:r>
      <w:r>
        <w:t xml:space="preserve">   range     </w:t>
      </w:r>
      <w:r>
        <w:t xml:space="preserve">   parabola     </w:t>
      </w:r>
      <w:r>
        <w:t xml:space="preserve">   expression     </w:t>
      </w:r>
      <w:r>
        <w:t xml:space="preserve">   quadratic function    </w:t>
      </w:r>
      <w:r>
        <w:t xml:space="preserve">   reflection     </w:t>
      </w:r>
      <w:r>
        <w:t xml:space="preserve">   real number     </w:t>
      </w:r>
      <w:r>
        <w:t xml:space="preserve">   solution of a system     </w:t>
      </w:r>
      <w:r>
        <w:t xml:space="preserve">   trinomial     </w:t>
      </w:r>
      <w:r>
        <w:t xml:space="preserve">   turning point     </w:t>
      </w:r>
      <w:r>
        <w:t xml:space="preserve">   vertical stretch     </w:t>
      </w:r>
      <w:r>
        <w:t xml:space="preserve">   zero of a function    </w:t>
      </w:r>
      <w:r>
        <w:t xml:space="preserve">   combination     </w:t>
      </w:r>
      <w:r>
        <w:t xml:space="preserve">   slope formula     </w:t>
      </w:r>
      <w:r>
        <w:t xml:space="preserve">   inverse property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Match Puzzles </dc:title>
  <dcterms:created xsi:type="dcterms:W3CDTF">2021-10-11T00:51:41Z</dcterms:created>
  <dcterms:modified xsi:type="dcterms:W3CDTF">2021-10-11T00:51:41Z</dcterms:modified>
</cp:coreProperties>
</file>