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along a nearly straight pathway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symmetrical open plane with the equation X squared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magnitude of a real number regardless of its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whose variation does not depend on that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double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number in math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Number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repeating root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Vertical line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measurements arranged in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Parabola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or operate in proper or particular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Inverse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way of determining if a curve is a graph of a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Absolute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reverses another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Matching Activity</dc:title>
  <dcterms:created xsi:type="dcterms:W3CDTF">2021-10-11T00:50:38Z</dcterms:created>
  <dcterms:modified xsi:type="dcterms:W3CDTF">2021-10-11T00:50:38Z</dcterms:modified>
</cp:coreProperties>
</file>