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Logaritmo de base 10.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Conjunto de los números naturales y cero.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número que se multiplica al usar y exponente.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Transformación en la que todos los puntos de una figura se mueven la misma distancia en la misma dirección.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Método abreviado de división que consiste en dividir por un binomio lineal del tipo (x - 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Número que describe una muestra.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Monomio o suma o diferencia de monomios.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Exponente al cual debe elevarse uns base determinada a fin de obtener cierto valor.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Fracción que contiente una o más fracciones en el numerador, en el denominador, o en ambos.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relación en la que cada entrada corresponde exactamente a una salida.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Transformación que refleja, o "invierte", una gráfica o figura sobre una línea.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Conjuntode todos los posibles valores de entrada de una functión o relación.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Dado un número real distinto de cero 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logaritmo con base e, que se escribe 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 de la gráfica de una función cuadrática.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línea que divide una figura plana o una gráfica en dos mitades reflejadas congruentes.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Coefiente del primer término de un polinomio en forma estándar.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Punto más alto o más bajo de una parábola.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Polinomio con tres términos.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Proceso por el que se expresa un número o expresión algebraica como un producto.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Cambio en la posición, tamaño o forma de una figura o gráfica.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Polynomio con un término.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Raíz cuadrada de un número negativo, expresado como bi, donde b es un número real e i es la unidad imaginaria.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Parte continua de un círculo formada por dos puntas del círculo.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Línea recta a la cual se aproxima una gráfica a medida que el valor de una variable se hace sumamente grande o pequeño.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Project</dc:title>
  <dcterms:created xsi:type="dcterms:W3CDTF">2021-10-11T00:51:31Z</dcterms:created>
  <dcterms:modified xsi:type="dcterms:W3CDTF">2021-10-11T00:51:31Z</dcterms:modified>
</cp:coreProperties>
</file>