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Algebra 2 Semester 2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symmetrical open plane curve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Squared number subtracted from another squared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 (x) = a(x-h) +k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Set of all possible points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Any expression contains radical symbol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Trinomial that when factored gives you square of binomial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Of three terms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Number that produces a specified quantity when multiplied by itself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If ab=0 then either a=0 or b=0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Highest number that divides exactly into 2 or more numbers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Parameter of an object or system calculated as an aid to its classification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Algebraic expression of the sum or difference of two terms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Line of symmetry on a graph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Limitation or restriction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Highest point; top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Algebra 2 Semester 2 Words</dc:title>
  <dcterms:created xsi:type="dcterms:W3CDTF">2021-10-11T00:50:40Z</dcterms:created>
  <dcterms:modified xsi:type="dcterms:W3CDTF">2021-10-11T00:50:40Z</dcterms:modified>
</cp:coreProperties>
</file>