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Algebra 2 - Smart students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Arranged along a straight or nearly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function that reverses another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continually approaches the given curve but does not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formula that allows you to rewrite a logarithm in terms of logs, written in a different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Involving the second power of an unknown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visual way of determining if a curve is a graph of a function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formula that computes the slope of the secant line through two points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angular point of a polygon or other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magnitude of a real number regardless of its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through a shape where each side is a mirror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expression of more than two algebraic terms in the sum of several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function increases rapidly then it's called ..........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of measurement of angles</w:t>
            </w:r>
          </w:p>
        </w:tc>
      </w:tr>
    </w:tbl>
    <w:p>
      <w:pPr>
        <w:pStyle w:val="WordBankLarge"/>
      </w:pPr>
      <w:r>
        <w:t xml:space="preserve">   Exponential growth     </w:t>
      </w:r>
      <w:r>
        <w:t xml:space="preserve">   Absolute value    </w:t>
      </w:r>
      <w:r>
        <w:t xml:space="preserve">   Change of base formula    </w:t>
      </w:r>
      <w:r>
        <w:t xml:space="preserve">   Vertex    </w:t>
      </w:r>
      <w:r>
        <w:t xml:space="preserve">   Axis of symmetry    </w:t>
      </w:r>
      <w:r>
        <w:t xml:space="preserve">   Inverse function    </w:t>
      </w:r>
      <w:r>
        <w:t xml:space="preserve">   Difference quotient    </w:t>
      </w:r>
      <w:r>
        <w:t xml:space="preserve">   Asymptote    </w:t>
      </w:r>
      <w:r>
        <w:t xml:space="preserve">   Degree    </w:t>
      </w:r>
      <w:r>
        <w:t xml:space="preserve">   Polynomial    </w:t>
      </w:r>
      <w:r>
        <w:t xml:space="preserve">   Vertical line test    </w:t>
      </w:r>
      <w:r>
        <w:t xml:space="preserve">   Quadratic    </w:t>
      </w:r>
      <w:r>
        <w:t xml:space="preserve">   Linear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2 - Smart students</dc:title>
  <dcterms:created xsi:type="dcterms:W3CDTF">2021-10-11T00:52:19Z</dcterms:created>
  <dcterms:modified xsi:type="dcterms:W3CDTF">2021-10-11T00:52:19Z</dcterms:modified>
</cp:coreProperties>
</file>