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2 Trig. Vocab.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standard form for a linear equation?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 values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be done to X^2 + 3x + 2 in order to simplify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Extraneous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degree of X^3 + x -12?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Vertical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function that won't have any intercepts/ touch any axes.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Reciprocal 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function that will always have a positive y value and its points can be found in the first two quadrants.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Upward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identity function can also be called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figure formed by a square function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Y-axis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find the axis of symmetry?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Origin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axis of symmetry will always be a ___________ line.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Minimum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square function with a positive X^2 term will open which way?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Absolute Value 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square function with a negative X^2 term will open which way?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Linear 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Reflections, vertical/horizontal, stretches and shrinks are all examples of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Parallel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two lines share the same slope, then they are what in relation to one another?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Maximum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vertex of a parabola opening upwards is its __________ value.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Downward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vertex of a parabola opening downwards is its __________ value.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Ax + By = 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found when the axis of symmetry is plugged in for X?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Vertex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Lines with slope of the opposite reciprocal are what in relation to each other?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Constant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a solution is found and it does not satisfy the function, then it is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-b/2a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number without a variable within a polynomial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X values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will a function have symmetry with if f(-x) = f(x)?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Slope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will a function have symmetry with if f(-x) = -f(x)?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Transformations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Rise/Run?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type of values are in the domain?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Perpendicular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type of values are in the range?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Parabola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doing long division, there will only be an oblique asymptote if the quotient is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Linear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Trig. Vocab. Terms</dc:title>
  <dcterms:created xsi:type="dcterms:W3CDTF">2021-10-11T00:51:01Z</dcterms:created>
  <dcterms:modified xsi:type="dcterms:W3CDTF">2021-10-11T00:51:01Z</dcterms:modified>
</cp:coreProperties>
</file>