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Trig. Vocab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Irrational    </w:t>
      </w:r>
      <w:r>
        <w:t xml:space="preserve">   Rational    </w:t>
      </w:r>
      <w:r>
        <w:t xml:space="preserve">   Perpendicular    </w:t>
      </w:r>
      <w:r>
        <w:t xml:space="preserve">   Intersect    </w:t>
      </w:r>
      <w:r>
        <w:t xml:space="preserve">   Origin    </w:t>
      </w:r>
      <w:r>
        <w:t xml:space="preserve">   Zeros    </w:t>
      </w:r>
      <w:r>
        <w:t xml:space="preserve">   Intercepts    </w:t>
      </w:r>
      <w:r>
        <w:t xml:space="preserve">   slope    </w:t>
      </w:r>
      <w:r>
        <w:t xml:space="preserve">   Asymptote    </w:t>
      </w:r>
      <w:r>
        <w:t xml:space="preserve">   Constant    </w:t>
      </w:r>
      <w:r>
        <w:t xml:space="preserve">   Transformation    </w:t>
      </w:r>
      <w:r>
        <w:t xml:space="preserve">   Linear    </w:t>
      </w:r>
      <w:r>
        <w:t xml:space="preserve">   Maximum    </w:t>
      </w:r>
      <w:r>
        <w:t xml:space="preserve">   Minimum    </w:t>
      </w:r>
      <w:r>
        <w:t xml:space="preserve">   Extraneous    </w:t>
      </w:r>
      <w:r>
        <w:t xml:space="preserve">   Degree    </w:t>
      </w:r>
      <w:r>
        <w:t xml:space="preserve">   Reciprocal    </w:t>
      </w:r>
      <w:r>
        <w:t xml:space="preserve">   Domain    </w:t>
      </w:r>
      <w:r>
        <w:t xml:space="preserve">   Range    </w:t>
      </w:r>
      <w:r>
        <w:t xml:space="preserve">   Expression    </w:t>
      </w:r>
      <w:r>
        <w:t xml:space="preserve">   Function    </w:t>
      </w:r>
      <w:r>
        <w:t xml:space="preserve">   Parallel    </w:t>
      </w:r>
      <w:r>
        <w:t xml:space="preserve">   Vertex    </w:t>
      </w:r>
      <w:r>
        <w:t xml:space="preserve">   Symmetry    </w:t>
      </w:r>
      <w:r>
        <w:t xml:space="preserve">   parabola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Trig. Vocab terms</dc:title>
  <dcterms:created xsi:type="dcterms:W3CDTF">2021-10-11T00:50:56Z</dcterms:created>
  <dcterms:modified xsi:type="dcterms:W3CDTF">2021-10-11T00:50:56Z</dcterms:modified>
</cp:coreProperties>
</file>