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Algebra 2/ 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√ (-1)=i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magnitude of a real number without regard to its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x^2+2x-1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 in which each element of the domain is paired with exactly one element of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d=√ (x2-x1)+(y2-y1)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b^2-4ac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-b/2a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 a graphed line goes through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√ 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5x+7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a graphed line goes through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ax^2+bx+c=0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x^2+bx(b/2)^2=(x+b/2)^2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(-b+/-√(b^2-4ac))/2a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side of a triangle which is directly across the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y=mx+b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a^2+b^2=c^2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combination of many terms joined together by addition or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(5,3)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relation between two expressions that are not equal, employing a sign such as ≠ “not equal to,” &gt; “greater than,” or &lt; “less than.”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sides of the triangle in which make the 90 degree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(x-h)^2+(y-k)^2=r^2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3xy^2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equation between two variables that gives a straight line when plotted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value that represents a quantity along a line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2/ Trigonometry</dc:title>
  <dcterms:created xsi:type="dcterms:W3CDTF">2021-10-11T00:51:42Z</dcterms:created>
  <dcterms:modified xsi:type="dcterms:W3CDTF">2021-10-11T00:51:42Z</dcterms:modified>
</cp:coreProperties>
</file>