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that comes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and negative counting numbers,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can be written as quotients of integers (fractions)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representing the power to which the base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flipped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(0, 0)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such as 0, 1, 2, 3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compute (applies only to expressions)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subtraction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multiplication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numbers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that is being raised to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 inequality, two inequalities joined by 'and' or 'or'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on its own, usually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makes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cannot be written as fractions, have never ending and non-repeating decimal representations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expression formed by repeated multiplication of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either a single number or variable, or numbers and variables multiplied together. separated by + or −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&lt;, &gt;, ≤, 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numbers, operations and grouping symbols (no equal sign)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 Review</dc:title>
  <dcterms:created xsi:type="dcterms:W3CDTF">2021-10-11T00:50:45Z</dcterms:created>
  <dcterms:modified xsi:type="dcterms:W3CDTF">2021-10-11T00:50:45Z</dcterms:modified>
</cp:coreProperties>
</file>