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2 Vocab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Axis    </w:t>
      </w:r>
      <w:r>
        <w:t xml:space="preserve">   Binomial    </w:t>
      </w:r>
      <w:r>
        <w:t xml:space="preserve">   Cubic    </w:t>
      </w:r>
      <w:r>
        <w:t xml:space="preserve">   Domain    </w:t>
      </w:r>
      <w:r>
        <w:t xml:space="preserve">   Equation    </w:t>
      </w:r>
      <w:r>
        <w:t xml:space="preserve">   Factor    </w:t>
      </w:r>
      <w:r>
        <w:t xml:space="preserve">   Foil    </w:t>
      </w:r>
      <w:r>
        <w:t xml:space="preserve">   Function    </w:t>
      </w:r>
      <w:r>
        <w:t xml:space="preserve">   Graph    </w:t>
      </w:r>
      <w:r>
        <w:t xml:space="preserve">   Inverse    </w:t>
      </w:r>
      <w:r>
        <w:t xml:space="preserve">   Linear    </w:t>
      </w:r>
      <w:r>
        <w:t xml:space="preserve">   Maximum    </w:t>
      </w:r>
      <w:r>
        <w:t xml:space="preserve">   Minimum    </w:t>
      </w:r>
      <w:r>
        <w:t xml:space="preserve">   Parabola    </w:t>
      </w:r>
      <w:r>
        <w:t xml:space="preserve">   Polynomial    </w:t>
      </w:r>
      <w:r>
        <w:t xml:space="preserve">   Quadratic    </w:t>
      </w:r>
      <w:r>
        <w:t xml:space="preserve">   Range    </w:t>
      </w:r>
      <w:r>
        <w:t xml:space="preserve">   Root    </w:t>
      </w:r>
      <w:r>
        <w:t xml:space="preserve">   Substitution    </w:t>
      </w:r>
      <w:r>
        <w:t xml:space="preserve">   Symmetry    </w:t>
      </w:r>
      <w:r>
        <w:t xml:space="preserve">   Trinomial    </w:t>
      </w:r>
      <w:r>
        <w:t xml:space="preserve">   Vertex    </w:t>
      </w:r>
      <w:r>
        <w:t xml:space="preserve">   Vertical shrink    </w:t>
      </w:r>
      <w:r>
        <w:t xml:space="preserve">   Vertical stretch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Vocab Word Search #1</dc:title>
  <dcterms:created xsi:type="dcterms:W3CDTF">2021-10-11T00:51:03Z</dcterms:created>
  <dcterms:modified xsi:type="dcterms:W3CDTF">2021-10-11T00:51:03Z</dcterms:modified>
</cp:coreProperties>
</file>