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2 Vocab Word Search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Base    </w:t>
      </w:r>
      <w:r>
        <w:t xml:space="preserve">   Diameter    </w:t>
      </w:r>
      <w:r>
        <w:t xml:space="preserve">   Distribution    </w:t>
      </w:r>
      <w:r>
        <w:t xml:space="preserve">   Equation     </w:t>
      </w:r>
      <w:r>
        <w:t xml:space="preserve">   Factor     </w:t>
      </w:r>
      <w:r>
        <w:t xml:space="preserve">   Obtuse Angle    </w:t>
      </w:r>
      <w:r>
        <w:t xml:space="preserve">   Polynomial     </w:t>
      </w:r>
      <w:r>
        <w:t xml:space="preserve">   Quotient    </w:t>
      </w:r>
      <w:r>
        <w:t xml:space="preserve">   Radius    </w:t>
      </w:r>
      <w:r>
        <w:t xml:space="preserve">   Rational number    </w:t>
      </w:r>
      <w:r>
        <w:t xml:space="preserve">   Realnumbers    </w:t>
      </w:r>
      <w:r>
        <w:t xml:space="preserve">   Rise    </w:t>
      </w:r>
      <w:r>
        <w:t xml:space="preserve">   Rule    </w:t>
      </w:r>
      <w:r>
        <w:t xml:space="preserve">   Scientific notation    </w:t>
      </w:r>
      <w:r>
        <w:t xml:space="preserve">   Slide    </w:t>
      </w:r>
      <w:r>
        <w:t xml:space="preserve">   Slope    </w:t>
      </w:r>
      <w:r>
        <w:t xml:space="preserve">   Squareroot    </w:t>
      </w:r>
      <w:r>
        <w:t xml:space="preserve">   Supplementary angles    </w:t>
      </w:r>
      <w:r>
        <w:t xml:space="preserve">   Symmetry    </w:t>
      </w:r>
      <w:r>
        <w:t xml:space="preserve">   Variable     </w:t>
      </w:r>
      <w:r>
        <w:t xml:space="preserve">   Vertical angles    </w:t>
      </w:r>
      <w:r>
        <w:t xml:space="preserve">   Volume    </w:t>
      </w:r>
      <w:r>
        <w:t xml:space="preserve">   x-intercept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 Word Search #3</dc:title>
  <dcterms:created xsi:type="dcterms:W3CDTF">2021-10-11T00:51:07Z</dcterms:created>
  <dcterms:modified xsi:type="dcterms:W3CDTF">2021-10-11T00:51:07Z</dcterms:modified>
</cp:coreProperties>
</file>