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realnumbers    </w:t>
      </w:r>
      <w:r>
        <w:t xml:space="preserve">   independentsystem    </w:t>
      </w:r>
      <w:r>
        <w:t xml:space="preserve">   dividingpolynomial    </w:t>
      </w:r>
      <w:r>
        <w:t xml:space="preserve">   naturalnumbers    </w:t>
      </w:r>
      <w:r>
        <w:t xml:space="preserve">   range    </w:t>
      </w:r>
      <w:r>
        <w:t xml:space="preserve">   domain    </w:t>
      </w:r>
      <w:r>
        <w:t xml:space="preserve">   absolutevalue    </w:t>
      </w:r>
      <w:r>
        <w:t xml:space="preserve">   wholenumber    </w:t>
      </w:r>
      <w:r>
        <w:t xml:space="preserve">   standardnotation    </w:t>
      </w:r>
      <w:r>
        <w:t xml:space="preserve">   graphingmethod    </w:t>
      </w:r>
      <w:r>
        <w:t xml:space="preserve">   eliminationmethod    </w:t>
      </w:r>
      <w:r>
        <w:t xml:space="preserve">   principalroot    </w:t>
      </w:r>
      <w:r>
        <w:t xml:space="preserve">   factoring    </w:t>
      </w:r>
      <w:r>
        <w:t xml:space="preserve">   greatestcommonfactor    </w:t>
      </w:r>
      <w:r>
        <w:t xml:space="preserve">   polynomial    </w:t>
      </w:r>
      <w:r>
        <w:t xml:space="preserve">   monomial    </w:t>
      </w:r>
      <w:r>
        <w:t xml:space="preserve">   scientificnotation    </w:t>
      </w:r>
      <w:r>
        <w:t xml:space="preserve">   negativeexponent    </w:t>
      </w:r>
      <w:r>
        <w:t xml:space="preserve">   coefficient    </w:t>
      </w:r>
      <w:r>
        <w:t xml:space="preserve">   systemofinequalities    </w:t>
      </w:r>
      <w:r>
        <w:t xml:space="preserve">   linearfunctions    </w:t>
      </w:r>
      <w:r>
        <w:t xml:space="preserve">   slope    </w:t>
      </w:r>
      <w:r>
        <w:t xml:space="preserve">   pointslopeform    </w:t>
      </w:r>
      <w:r>
        <w:t xml:space="preserve">   slopeintercept    </w:t>
      </w:r>
      <w:r>
        <w:t xml:space="preserve">   standardform    </w:t>
      </w:r>
      <w:r>
        <w:t xml:space="preserve">   composition    </w:t>
      </w:r>
      <w:r>
        <w:t xml:space="preserve">   function    </w:t>
      </w:r>
      <w:r>
        <w:t xml:space="preserve">   formula    </w:t>
      </w:r>
      <w:r>
        <w:t xml:space="preserve">   algebraic expression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 Word Search</dc:title>
  <dcterms:created xsi:type="dcterms:W3CDTF">2021-10-11T00:50:42Z</dcterms:created>
  <dcterms:modified xsi:type="dcterms:W3CDTF">2021-10-11T00:50:42Z</dcterms:modified>
</cp:coreProperties>
</file>