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A_____  equation is an equation in which the unknown value appears under a radical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of a number x is another number, which when multiplied by itself a given number of times, equals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possible x-values which will make the function "work", and will output real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fraction where the denominator is not equal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complete set of all possible resulting values of the dependent variable, after submitting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of more than two algebraic terms that contain different powers of the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used to multiply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that can contain ordinary numbers, variables, and operators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that has a fraction in the numerator or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that has been proved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_____ is how many times a particular number is a zero for a given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after you divide one number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where the highest exponent of the variable is a square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you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relative sizes of two or more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</dc:title>
  <dcterms:created xsi:type="dcterms:W3CDTF">2021-10-11T00:51:46Z</dcterms:created>
  <dcterms:modified xsi:type="dcterms:W3CDTF">2021-10-11T00:51:46Z</dcterms:modified>
</cp:coreProperties>
</file>