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a coordinate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linear functions that never intersect are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graph crosses the y 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 = 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(x, 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domain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Quadratic Function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 value is the _______ a number of away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or the lowest point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that have the same variable and exponent.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</dc:title>
  <dcterms:created xsi:type="dcterms:W3CDTF">2021-10-11T00:52:04Z</dcterms:created>
  <dcterms:modified xsi:type="dcterms:W3CDTF">2021-10-11T00:52:04Z</dcterms:modified>
</cp:coreProperties>
</file>