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inverse of a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discriminant is a positive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basic function in a family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imaginary line that the graph approaches and never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discriminant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non-real way of doing division of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expression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y=a(x-h)+k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point or points where a Quadratic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inverse of an Exponential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inverse or flip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under the square root in the Quadratic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discriminant is a 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a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inverse of a Natural Logarithm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or lowest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base of a Logarithm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negative of a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bottom of a Logarithmic or an Exponential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lines that are exactly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that reflects a graph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where 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_______________ of 3 + 2i is 3 - 2i</w:t>
            </w:r>
          </w:p>
        </w:tc>
      </w:tr>
    </w:tbl>
    <w:p>
      <w:pPr>
        <w:pStyle w:val="WordBankLarge"/>
      </w:pPr>
      <w:r>
        <w:t xml:space="preserve">   Vertex    </w:t>
      </w:r>
      <w:r>
        <w:t xml:space="preserve">   Logarithmic Function    </w:t>
      </w:r>
      <w:r>
        <w:t xml:space="preserve">   Parent Function    </w:t>
      </w:r>
      <w:r>
        <w:t xml:space="preserve">   Power    </w:t>
      </w:r>
      <w:r>
        <w:t xml:space="preserve">   Ten    </w:t>
      </w:r>
      <w:r>
        <w:t xml:space="preserve">   X Intercept    </w:t>
      </w:r>
      <w:r>
        <w:t xml:space="preserve">   Asymptote    </w:t>
      </w:r>
      <w:r>
        <w:t xml:space="preserve">   Natural Exponential    </w:t>
      </w:r>
      <w:r>
        <w:t xml:space="preserve">   Base    </w:t>
      </w:r>
      <w:r>
        <w:t xml:space="preserve">   Binomial    </w:t>
      </w:r>
      <w:r>
        <w:t xml:space="preserve">   Trinomial    </w:t>
      </w:r>
      <w:r>
        <w:t xml:space="preserve">   Monomial    </w:t>
      </w:r>
      <w:r>
        <w:t xml:space="preserve">   Reciprocal    </w:t>
      </w:r>
      <w:r>
        <w:t xml:space="preserve">   Vertex Form    </w:t>
      </w:r>
      <w:r>
        <w:t xml:space="preserve">   Synthetic Divistion    </w:t>
      </w:r>
      <w:r>
        <w:t xml:space="preserve">   Imaginary Number    </w:t>
      </w:r>
      <w:r>
        <w:t xml:space="preserve">   Discriminant    </w:t>
      </w:r>
      <w:r>
        <w:t xml:space="preserve">   Axis of Symmetry    </w:t>
      </w:r>
      <w:r>
        <w:t xml:space="preserve">   Two Real Solutions    </w:t>
      </w:r>
      <w:r>
        <w:t xml:space="preserve">   One Real Solution    </w:t>
      </w:r>
      <w:r>
        <w:t xml:space="preserve">   Two Imaginary Solutions    </w:t>
      </w:r>
      <w:r>
        <w:t xml:space="preserve">   Y Intercept    </w:t>
      </w:r>
      <w:r>
        <w:t xml:space="preserve">   One Solution    </w:t>
      </w:r>
      <w:r>
        <w:t xml:space="preserve">   No Solution    </w:t>
      </w:r>
      <w:r>
        <w:t xml:space="preserve">   Infinite Solutions    </w:t>
      </w:r>
      <w:r>
        <w:t xml:space="preserve">   Conjugate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 Vocabulary</dc:title>
  <dcterms:created xsi:type="dcterms:W3CDTF">2021-10-11T00:51:58Z</dcterms:created>
  <dcterms:modified xsi:type="dcterms:W3CDTF">2021-10-11T00:51:58Z</dcterms:modified>
</cp:coreProperties>
</file>