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Quadratic    </w:t>
      </w:r>
      <w:r>
        <w:t xml:space="preserve">   Perfect square    </w:t>
      </w:r>
      <w:r>
        <w:t xml:space="preserve">   Square root    </w:t>
      </w:r>
      <w:r>
        <w:t xml:space="preserve">   Reciprocal    </w:t>
      </w:r>
      <w:r>
        <w:t xml:space="preserve">   Dependent variable    </w:t>
      </w:r>
      <w:r>
        <w:t xml:space="preserve">   Independent variable    </w:t>
      </w:r>
      <w:r>
        <w:t xml:space="preserve">   Mapping    </w:t>
      </w:r>
      <w:r>
        <w:t xml:space="preserve">   Substitution    </w:t>
      </w:r>
      <w:r>
        <w:t xml:space="preserve">   Inverse    </w:t>
      </w:r>
      <w:r>
        <w:t xml:space="preserve">   One to one    </w:t>
      </w:r>
      <w:r>
        <w:t xml:space="preserve">   Evaluate    </w:t>
      </w:r>
      <w:r>
        <w:t xml:space="preserve">   Functions    </w:t>
      </w:r>
      <w:r>
        <w:t xml:space="preserve">   Factor    </w:t>
      </w:r>
      <w:r>
        <w:t xml:space="preserve">   Expression    </w:t>
      </w:r>
      <w:r>
        <w:t xml:space="preserve">   Simplify    </w:t>
      </w:r>
      <w:r>
        <w:t xml:space="preserve">   Combine like terms    </w:t>
      </w:r>
      <w:r>
        <w:t xml:space="preserve">   Synthetic division    </w:t>
      </w:r>
      <w:r>
        <w:t xml:space="preserve">   Long division    </w:t>
      </w:r>
      <w:r>
        <w:t xml:space="preserve">   Exponent    </w:t>
      </w:r>
      <w:r>
        <w:t xml:space="preserve">   Coefficient    </w:t>
      </w:r>
      <w:r>
        <w:t xml:space="preserve">   Polynomial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Vocabulary</dc:title>
  <dcterms:created xsi:type="dcterms:W3CDTF">2021-10-11T00:51:09Z</dcterms:created>
  <dcterms:modified xsi:type="dcterms:W3CDTF">2021-10-11T00:51:09Z</dcterms:modified>
</cp:coreProperties>
</file>