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point    </w:t>
      </w:r>
      <w:r>
        <w:t xml:space="preserve">   parallel    </w:t>
      </w:r>
      <w:r>
        <w:t xml:space="preserve">   parabola    </w:t>
      </w:r>
      <w:r>
        <w:t xml:space="preserve">   operation    </w:t>
      </w:r>
      <w:r>
        <w:t xml:space="preserve">   minimum    </w:t>
      </w:r>
      <w:r>
        <w:t xml:space="preserve">   maximum    </w:t>
      </w:r>
      <w:r>
        <w:t xml:space="preserve">   logarithm    </w:t>
      </w:r>
      <w:r>
        <w:t xml:space="preserve">   linear equation    </w:t>
      </w:r>
      <w:r>
        <w:t xml:space="preserve">   irrational number    </w:t>
      </w:r>
      <w:r>
        <w:t xml:space="preserve">   inverse    </w:t>
      </w:r>
      <w:r>
        <w:t xml:space="preserve">   intersect    </w:t>
      </w:r>
      <w:r>
        <w:t xml:space="preserve">   intercept    </w:t>
      </w:r>
      <w:r>
        <w:t xml:space="preserve">   integer    </w:t>
      </w:r>
      <w:r>
        <w:t xml:space="preserve">   imaginary number    </w:t>
      </w:r>
      <w:r>
        <w:t xml:space="preserve">   identity    </w:t>
      </w:r>
      <w:r>
        <w:t xml:space="preserve">   greatest common factor    </w:t>
      </w:r>
      <w:r>
        <w:t xml:space="preserve">   graph    </w:t>
      </w:r>
      <w:r>
        <w:t xml:space="preserve">   geometric series    </w:t>
      </w:r>
      <w:r>
        <w:t xml:space="preserve">   function    </w:t>
      </w:r>
      <w:r>
        <w:t xml:space="preserve">   fraction    </w:t>
      </w:r>
      <w:r>
        <w:t xml:space="preserve">   formula    </w:t>
      </w:r>
      <w:r>
        <w:t xml:space="preserve">   finite    </w:t>
      </w:r>
      <w:r>
        <w:t xml:space="preserve">   factorization    </w:t>
      </w:r>
      <w:r>
        <w:t xml:space="preserve">   factor    </w:t>
      </w:r>
      <w:r>
        <w:t xml:space="preserve">   expression    </w:t>
      </w:r>
      <w:r>
        <w:t xml:space="preserve">   exponential function    </w:t>
      </w:r>
      <w:r>
        <w:t xml:space="preserve">   exponential decay    </w:t>
      </w:r>
      <w:r>
        <w:t xml:space="preserve">   exponent    </w:t>
      </w:r>
      <w:r>
        <w:t xml:space="preserve">   equivalent    </w:t>
      </w:r>
      <w:r>
        <w:t xml:space="preserve">   equation    </w:t>
      </w:r>
      <w:r>
        <w:t xml:space="preserve">   domain    </w:t>
      </w:r>
      <w:r>
        <w:t xml:space="preserve">   derive    </w:t>
      </w:r>
      <w:r>
        <w:t xml:space="preserve">   cube root    </w:t>
      </w:r>
      <w:r>
        <w:t xml:space="preserve">   coordinate system    </w:t>
      </w:r>
      <w:r>
        <w:t xml:space="preserve">   constant    </w:t>
      </w:r>
      <w:r>
        <w:t xml:space="preserve">   complex number    </w:t>
      </w:r>
      <w:r>
        <w:t xml:space="preserve">   coefficient    </w:t>
      </w:r>
      <w:r>
        <w:t xml:space="preserve">   binomial theorem    </w:t>
      </w:r>
      <w:r>
        <w:t xml:space="preserve">   binomial    </w:t>
      </w:r>
      <w:r>
        <w:t xml:space="preserve">   axis    </w:t>
      </w:r>
      <w:r>
        <w:t xml:space="preserve">   additive inverse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 </dc:title>
  <dcterms:created xsi:type="dcterms:W3CDTF">2021-10-11T00:52:34Z</dcterms:created>
  <dcterms:modified xsi:type="dcterms:W3CDTF">2021-10-11T00:52:34Z</dcterms:modified>
</cp:coreProperties>
</file>