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that divides a parabola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exponent of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= square root of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center of a quadratic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U-shape graph of a quadratic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function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polynomial with degree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Answers of the form (x,y)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values of the variable that make the an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that represents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of degree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two equations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number, variable, or the product of a number and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pair where two equations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without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in the form 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change in y-values divided by the change in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Terms with the same variable and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substitute a number for each variable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lowest point on a graph</w:t>
            </w:r>
          </w:p>
        </w:tc>
      </w:tr>
    </w:tbl>
    <w:p>
      <w:pPr>
        <w:pStyle w:val="WordBankLarge"/>
      </w:pPr>
      <w:r>
        <w:t xml:space="preserve">   Linear Function    </w:t>
      </w:r>
      <w:r>
        <w:t xml:space="preserve">   Range    </w:t>
      </w:r>
      <w:r>
        <w:t xml:space="preserve">   Slope    </w:t>
      </w:r>
      <w:r>
        <w:t xml:space="preserve">   Equation    </w:t>
      </w:r>
      <w:r>
        <w:t xml:space="preserve">   Quadratic    </w:t>
      </w:r>
      <w:r>
        <w:t xml:space="preserve">   Maximum    </w:t>
      </w:r>
      <w:r>
        <w:t xml:space="preserve">   Axis of Symmetry    </w:t>
      </w:r>
      <w:r>
        <w:t xml:space="preserve">   Complex Number    </w:t>
      </w:r>
      <w:r>
        <w:t xml:space="preserve">   Ordered Pair    </w:t>
      </w:r>
      <w:r>
        <w:t xml:space="preserve">   Imaginary number    </w:t>
      </w:r>
      <w:r>
        <w:t xml:space="preserve">   Coefficient    </w:t>
      </w:r>
      <w:r>
        <w:t xml:space="preserve">   Evaluate    </w:t>
      </w:r>
      <w:r>
        <w:t xml:space="preserve">   y-intercept    </w:t>
      </w:r>
      <w:r>
        <w:t xml:space="preserve">   Binomial    </w:t>
      </w:r>
      <w:r>
        <w:t xml:space="preserve">   Linear    </w:t>
      </w:r>
      <w:r>
        <w:t xml:space="preserve">   Solution of a System    </w:t>
      </w:r>
      <w:r>
        <w:t xml:space="preserve">   Like Terms    </w:t>
      </w:r>
      <w:r>
        <w:t xml:space="preserve">   Trinomial    </w:t>
      </w:r>
      <w:r>
        <w:t xml:space="preserve">   Degree of a Polynomial    </w:t>
      </w:r>
      <w:r>
        <w:t xml:space="preserve">   x-intercept    </w:t>
      </w:r>
      <w:r>
        <w:t xml:space="preserve">   System of Equations    </w:t>
      </w:r>
      <w:r>
        <w:t xml:space="preserve">   Vertex    </w:t>
      </w:r>
      <w:r>
        <w:t xml:space="preserve">   Inverse Operations    </w:t>
      </w:r>
      <w:r>
        <w:t xml:space="preserve">   Term    </w:t>
      </w:r>
      <w:r>
        <w:t xml:space="preserve">   Constant    </w:t>
      </w:r>
      <w:r>
        <w:t xml:space="preserve">   Variable    </w:t>
      </w:r>
      <w:r>
        <w:t xml:space="preserve">   Solution    </w:t>
      </w:r>
      <w:r>
        <w:t xml:space="preserve">   Domain    </w:t>
      </w:r>
      <w:r>
        <w:t xml:space="preserve">   Minimum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 Review</dc:title>
  <dcterms:created xsi:type="dcterms:W3CDTF">2021-10-11T00:51:54Z</dcterms:created>
  <dcterms:modified xsi:type="dcterms:W3CDTF">2021-10-11T00:51:54Z</dcterms:modified>
</cp:coreProperties>
</file>