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set the denominator equal to 0 you find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two quantities vary directly you use?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graph of an Inverse variation is a _____________ function?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2nd - Trace- Zero finds the what on a graph?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plug in 0 for x to find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 of a polynomial tells you how many total zeros you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are given 3 coordinate points, what type of regression do you use?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Division using only coefficients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variation is it when something varies directly and inversely?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y= k/x is what type of variation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 Coefficient tells you how strong a regression equation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graph for Direct Variation forms a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rational root theorem states that if you have a square root or complex number, then the ___ pair is also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y=kx where __ is a constant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Vocabulary</dc:title>
  <dcterms:created xsi:type="dcterms:W3CDTF">2021-10-11T00:51:26Z</dcterms:created>
  <dcterms:modified xsi:type="dcterms:W3CDTF">2021-10-11T00:51:26Z</dcterms:modified>
</cp:coreProperties>
</file>