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collection of 2 or more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function which undoes another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graph for a quadratic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distance a number is from zero on the number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greatest y-value of a function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possible values of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Formula which gives the solutions to a quadratic equation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relation in which each element of the domain corresponds with exactly one element of the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that a graph approaches but never touches or crosses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possible values of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line of symmetry that divides a figure into two parts that are mirror images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simplest form in a set of functions (no transformations)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Changing a parent function by dilation, reflection, rotation, or translation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input of a function which makes the value zero (also known as zero, solution, and x-intercept)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rectangular array of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function which has a logarithm involving a variable</w:t>
            </w:r>
          </w:p>
        </w:tc>
      </w:tr>
    </w:tbl>
    <w:p>
      <w:pPr>
        <w:pStyle w:val="WordBankLarge"/>
      </w:pPr>
      <w:r>
        <w:t xml:space="preserve">   AbsoluteValue    </w:t>
      </w:r>
      <w:r>
        <w:t xml:space="preserve">   Asymptote    </w:t>
      </w:r>
      <w:r>
        <w:t xml:space="preserve">   AxisOfSymmetry    </w:t>
      </w:r>
      <w:r>
        <w:t xml:space="preserve">   Domain    </w:t>
      </w:r>
      <w:r>
        <w:t xml:space="preserve">   Function    </w:t>
      </w:r>
      <w:r>
        <w:t xml:space="preserve">   Inverse    </w:t>
      </w:r>
      <w:r>
        <w:t xml:space="preserve">   Logarithmic    </w:t>
      </w:r>
      <w:r>
        <w:t xml:space="preserve">   Matrix    </w:t>
      </w:r>
      <w:r>
        <w:t xml:space="preserve">   Maximum    </w:t>
      </w:r>
      <w:r>
        <w:t xml:space="preserve">   ParentFunction    </w:t>
      </w:r>
      <w:r>
        <w:t xml:space="preserve">   QuadraticFormula    </w:t>
      </w:r>
      <w:r>
        <w:t xml:space="preserve">   Range    </w:t>
      </w:r>
      <w:r>
        <w:t xml:space="preserve">   Root    </w:t>
      </w:r>
      <w:r>
        <w:t xml:space="preserve">   SystemOfEquations    </w:t>
      </w:r>
      <w:r>
        <w:t xml:space="preserve">   Transformation    </w:t>
      </w:r>
      <w:r>
        <w:t xml:space="preserve">   Parabola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Vocabulary</dc:title>
  <dcterms:created xsi:type="dcterms:W3CDTF">2021-10-11T00:51:40Z</dcterms:created>
  <dcterms:modified xsi:type="dcterms:W3CDTF">2021-10-11T00:51:40Z</dcterms:modified>
</cp:coreProperties>
</file>