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AbsoluteValue    </w:t>
      </w:r>
      <w:r>
        <w:t xml:space="preserve">   Conjugates    </w:t>
      </w:r>
      <w:r>
        <w:t xml:space="preserve">   Cubic    </w:t>
      </w:r>
      <w:r>
        <w:t xml:space="preserve">   Domain    </w:t>
      </w:r>
      <w:r>
        <w:t xml:space="preserve">   Exponential    </w:t>
      </w:r>
      <w:r>
        <w:t xml:space="preserve">   Extraneous    </w:t>
      </w:r>
      <w:r>
        <w:t xml:space="preserve">   Factoring    </w:t>
      </w:r>
      <w:r>
        <w:t xml:space="preserve">   Linear    </w:t>
      </w:r>
      <w:r>
        <w:t xml:space="preserve">   Logarithmic    </w:t>
      </w:r>
      <w:r>
        <w:t xml:space="preserve">   Quadratic    </w:t>
      </w:r>
      <w:r>
        <w:t xml:space="preserve">   Quartic    </w:t>
      </w:r>
      <w:r>
        <w:t xml:space="preserve">   Quintic    </w:t>
      </w:r>
      <w:r>
        <w:t xml:space="preserve">   Range    </w:t>
      </w:r>
      <w:r>
        <w:t xml:space="preserve">   Rational    </w:t>
      </w:r>
      <w:r>
        <w:t xml:space="preserve">   Roots    </w:t>
      </w:r>
      <w:r>
        <w:t xml:space="preserve">   Synthetic    </w:t>
      </w:r>
      <w:r>
        <w:t xml:space="preserve">   Systems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 </dc:title>
  <dcterms:created xsi:type="dcterms:W3CDTF">2021-10-11T00:51:50Z</dcterms:created>
  <dcterms:modified xsi:type="dcterms:W3CDTF">2021-10-11T00:51:50Z</dcterms:modified>
</cp:coreProperties>
</file>